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生存红宝书：年轻人必须牢记的人生9站99+1个忠告</w:t>
      </w:r>
    </w:p>
    <w:p>
      <w:r>
        <w:rPr>
          <w:rFonts w:ascii="宋体" w:hAnsi="宋体" w:eastAsia="宋体"/>
          <w:sz w:val="24"/>
        </w:rPr>
        <w:t>（美）艾米尔·贝科特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生存红宝书：年轻人必须牢记的人生9站99+1个忠告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（美）艾米尔·贝科特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本书出售、求购地址：https://www.jiaokey.com/book/detail/90113960.html</w:t>
      </w:r>
    </w:p>
    <w:p>
      <w:r>
        <w:t>更多相关图书推荐：https://www.jiaokey.com</w:t>
      </w:r>
    </w:p>
    <w:p>
      <w:r>
        <w:t>（美）艾米尔·贝科特 其他作品：https://www.jiaokey.com/tag/（美）艾米尔·贝科特.html</w:t>
      </w:r>
    </w:p>
    <w:p>
      <w:r>
        <w:t>中国人口出版社 出版图书：https://www.jiaokey.com/tag/中国人口出版社.html</w:t>
      </w:r>
    </w:p>
    <w:p>
      <w:r>
        <w:t>关键词搜索：https://www.jiaokey.com/tag/生存红宝书：年轻人必须牢记的人生9站99+1个忠告.html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