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女职工疾病预防手册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女职工疾病预防手册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本书出售、求购地址：https://www.jiaokey.com/book/detail/90113949.html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关键词搜索：https://www.jiaokey.com/tag/女职工疾病预防手册.html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