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准妈咪280天健康营养师</w:t>
      </w:r>
    </w:p>
    <w:p>
      <w:r>
        <w:rPr>
          <w:rFonts w:ascii="宋体" w:hAnsi="宋体" w:eastAsia="宋体"/>
          <w:sz w:val="24"/>
        </w:rPr>
        <w:t>韦大文，王传珍，任平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准妈咪280天健康营养师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韦大文，王传珍，任平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本书出售、求购地址：https://www.jiaokey.com/book/detail/90113925.html</w:t>
      </w:r>
    </w:p>
    <w:p>
      <w:r>
        <w:t>更多相关图书推荐：https://www.jiaokey.com</w:t>
      </w:r>
    </w:p>
    <w:p>
      <w:r>
        <w:t>韦大文，王传珍，任平 其他作品：https://www.jiaokey.com/tag/韦大文，王传珍，任平.html</w:t>
      </w:r>
    </w:p>
    <w:p>
      <w:r>
        <w:t>中原农民出版社 出版图书：https://www.jiaokey.com/tag/中原农民出版社.html</w:t>
      </w:r>
    </w:p>
    <w:p>
      <w:r>
        <w:t>关键词搜索：https://www.jiaokey.com/tag/准妈咪280天健康营养师.html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