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小型农机具的使用和维修  九年级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小型农机具的使用和维修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本书出售、求购地址：https://www.jiaokey.com/book/detail/90113862.html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关键词搜索：https://www.jiaokey.com/tag/小型农机具的使用和维修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