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润肺止咳四季药膳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润肺止咳四季药膳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本书出售、求购地址：https://www.jiaokey.com/book/detail/90113819.html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关键词搜索：https://www.jiaokey.com/tag/润肺止咳四季药膳.html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