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黄河湾里弯</w:t>
      </w:r>
    </w:p>
    <w:p>
      <w:r>
        <w:rPr>
          <w:rFonts w:ascii="宋体" w:hAnsi="宋体" w:eastAsia="宋体"/>
          <w:sz w:val="24"/>
        </w:rPr>
        <w:t>吴德纪著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13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黄河湾里弯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本书出售、求购地址：https://www.jiaokey.com/book/detail/90113760.html</w:t>
      </w:r>
    </w:p>
    <w:p>
      <w:r>
        <w:t>更多相关图书推荐：https://www.jiaokey.com</w:t>
      </w:r>
    </w:p>
    <w:p>
      <w:r>
        <w:t>吴德纪著 其他作品：https://www.jiaokey.com/tag/吴德纪著.html</w:t>
      </w:r>
    </w:p>
    <w:p>
      <w:r>
        <w:t>郑州:中原农民出版社,2004.09 出版图书：https://www.jiaokey.com/tag/郑州:中原农民出版社,2004.09.html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