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中华人民共和国黑色冶金行业标准石墨电极焙烧品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中华人民共和国黑色冶金行业标准石墨电极焙烧品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本书出售、求购地址：https://www.jiaokey.com/book/detail/90113693.html</w:t>
      </w:r>
    </w:p>
    <w:p>
      <w:r>
        <w:t>更多相关图书推荐：https://www.jiaokey.com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关键词搜索：https://www.jiaokey.com/tag/中华人民共和国黑色冶金行业标准石墨电极焙烧品.html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