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中华人民共和国进出口货物原产地条例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中华人民共和国进出口货物原产地条例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本书出售、求购地址：https://www.jiaokey.com/book/detail/90113692.html</w:t>
      </w:r>
    </w:p>
    <w:p>
      <w:r>
        <w:t>更多相关图书推荐：https://www.jiaokey.com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关键词搜索：https://www.jiaokey.com/tag/中华人民共和国进出口货物原产地条例.html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