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金属基复合材料及其浸渗制备的理论与实践</w:t>
      </w:r>
    </w:p>
    <w:p>
      <w:r>
        <w:rPr>
          <w:rFonts w:ascii="宋体" w:hAnsi="宋体" w:eastAsia="宋体"/>
          <w:sz w:val="24"/>
        </w:rPr>
        <w:t>王玲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金属基复合材料及其浸渗制备的理论与实践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本书出售、求购地址：https://www.jiaokey.com/book/detail/90113647.html</w:t>
      </w:r>
    </w:p>
    <w:p>
      <w:r>
        <w:t>更多相关图书推荐：https://www.jiaokey.com</w:t>
      </w:r>
    </w:p>
    <w:p>
      <w:r>
        <w:t>王玲 其他作品：https://www.jiaokey.com/tag/王玲.html</w:t>
      </w:r>
    </w:p>
    <w:p>
      <w:r>
        <w:t>冶金工业出版社 出版图书：https://www.jiaokey.com/tag/冶金工业出版社.html</w:t>
      </w:r>
    </w:p>
    <w:p>
      <w:r>
        <w:t>关键词搜索：https://www.jiaokey.com/tag/金属基复合材料及其浸渗制备的理论与实践.html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