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阅读使人充实  学习资料报刊采撷</w:t>
      </w:r>
    </w:p>
    <w:p>
      <w:r>
        <w:rPr>
          <w:rFonts w:ascii="宋体" w:hAnsi="宋体" w:eastAsia="宋体"/>
          <w:sz w:val="24"/>
        </w:rPr>
        <w:t>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阅读使人充实  学习资料报刊采撷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本书出售、求购地址：https://www.jiaokey.com/book/detail/90090956.html</w:t>
      </w:r>
    </w:p>
    <w:p>
      <w:r>
        <w:t>更多相关图书推荐：https://www.jiaokey.com</w:t>
      </w:r>
    </w:p>
    <w:p>
      <w:r>
        <w:t>村夫 其他作品：https://www.jiaokey.com/tag/村夫.html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关键词搜索：https://www.jiaokey.com/tag/阅读使人充实  学习资料报刊采撷.html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