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提升思想力  增强践行力-北京印刷学院党建德育研究成果选编  1</w:t>
      </w:r>
    </w:p>
    <w:p>
      <w:r>
        <w:rPr>
          <w:rFonts w:ascii="宋体" w:hAnsi="宋体" w:eastAsia="宋体"/>
          <w:sz w:val="24"/>
        </w:rPr>
        <w:t>崔文志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提升思想力  增强践行力-北京印刷学院党建德育研究成果选编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本书出售、求购地址：https://www.jiaokey.com/book/detail/90090949.html</w:t>
      </w:r>
    </w:p>
    <w:p>
      <w:r>
        <w:t>更多相关图书推荐：https://www.jiaokey.com</w:t>
      </w:r>
    </w:p>
    <w:p>
      <w:r>
        <w:t>崔文志 其他作品：https://www.jiaokey.com/tag/崔文志.html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关键词搜索：https://www.jiaokey.com/tag/提升思想力  增强践行力-北京印刷学院党建德育研究成果选编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