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最具影响力的谋略奇才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最具影响力的谋略奇才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本书出售、求购地址：https://www.jiaokey.com/book/detail/90090732.html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关键词搜索：https://www.jiaokey.com/tag/最具影响力的谋略奇才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