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最具影响力的企业富豪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最具影响力的企业富豪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本书出售、求购地址：https://www.jiaokey.com/book/detail/90090724.html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关键词搜索：https://www.jiaokey.com/tag/最具影响力的企业富豪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