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发现之旅：新奇特图解百科丛书  第1集  下</w:t>
      </w:r>
    </w:p>
    <w:p>
      <w:r>
        <w:rPr>
          <w:rFonts w:ascii="宋体" w:hAnsi="宋体" w:eastAsia="宋体"/>
          <w:sz w:val="24"/>
        </w:rPr>
        <w:t>张君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发现之旅：新奇特图解百科丛书  第1集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本书出售、求购地址：https://www.jiaokey.com/book/detail/90090669.html</w:t>
      </w:r>
    </w:p>
    <w:p>
      <w:r>
        <w:t>更多相关图书推荐：https://www.jiaokey.com</w:t>
      </w:r>
    </w:p>
    <w:p>
      <w:r>
        <w:t>张君 其他作品：https://www.jiaokey.com/tag/张君.html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关键词搜索：https://www.jiaokey.com/tag/发现之旅：新奇特图解百科丛书  第1集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