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世界最具启迪性的名言格言  4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世界最具启迪性的名言格言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本书出售、求购地址：https://www.jiaokey.com/book/detail/90090529.html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关键词搜索：https://www.jiaokey.com/tag/世界最具启迪性的名言格言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