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冒险追踪记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9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冒险追踪记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长篇小说—英国—近代—缩写本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本书出售、求购地址：https://www.jiaokey.com/book/detail/90090377.html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关键词搜索：https://www.jiaokey.com/tag/长篇小说—英国—近代—缩写本.html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