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第二次世界大战最后结局  全面进攻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第二次世界大战最后结局  全面进攻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本书出售、求购地址：https://www.jiaokey.com/book/detail/90090271.html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关键词搜索：https://www.jiaokey.com/tag/第二次世界大战最后结局  全面进攻.html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