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第二次世界大战元帅  超级战神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第二次世界大战元帅  超级战神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本书出售、求购地址：https://www.jiaokey.com/book/detail/90090268.html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关键词搜索：https://www.jiaokey.com/tag/第二次世界大战元帅  超级战神.html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