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第二次世界大战相持转折  苏德争锋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第二次世界大战相持转折  苏德争锋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本书出售、求购地址：https://www.jiaokey.com/book/detail/90090263.html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关键词搜索：https://www.jiaokey.com/tag/第二次世界大战相持转折  苏德争锋.html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