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第二次世界大战间谍  诡秘谍海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第二次世界大战间谍  诡秘谍海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本书出售、求购地址：https://www.jiaokey.com/book/detail/90090251.html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关键词搜索：https://www.jiaokey.com/tag/第二次世界大战间谍  诡秘谍海.html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