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书名：宝藏新探</w:t>
      </w:r>
    </w:p>
    <w:p>
      <w:r>
        <w:t>作者：科普小组</w:t>
      </w:r>
    </w:p>
    <w:p>
      <w:r>
        <w:t>出版社：长春市：吉林电子出版社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宝藏新探 评论地址：https://www.jiaokey.com/book/detail/90090210.html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