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百位世界杰出的思想家  下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百位世界杰出的思想家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本书出售、求购地址：https://www.jiaokey.com/book/detail/90090200.html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关键词搜索：https://www.jiaokey.com/tag/百位世界杰出的思想家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