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百位世界杰出的企业家  下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百位世界杰出的企业家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本书出售、求购地址：https://www.jiaokey.com/book/detail/90090198.html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关键词搜索：https://www.jiaokey.com/tag/百位世界杰出的企业家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