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百位世界杰出的谋略家  上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百位世界杰出的谋略家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本书出售、求购地址：https://www.jiaokey.com/book/detail/90090195.html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关键词搜索：https://www.jiaokey.com/tag/百位世界杰出的谋略家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