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百位世界杰出的发明家  上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百位世界杰出的发明家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本书出售、求购地址：https://www.jiaokey.com/book/detail/90090187.html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关键词搜索：https://www.jiaokey.com/tag/百位世界杰出的发明家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