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折页式英语词汇对照记忆随身宝</w:t>
      </w:r>
    </w:p>
    <w:p>
      <w:r>
        <w:rPr>
          <w:rFonts w:ascii="宋体" w:hAnsi="宋体" w:eastAsia="宋体"/>
          <w:sz w:val="24"/>
        </w:rPr>
        <w:t>龙赞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折页式英语词汇对照记忆随身宝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本书出售、求购地址：https://www.jiaokey.com/book/detail/90090149.html</w:t>
      </w:r>
    </w:p>
    <w:p>
      <w:r>
        <w:t>更多相关图书推荐：https://www.jiaokey.com</w:t>
      </w:r>
    </w:p>
    <w:p>
      <w:r>
        <w:t>龙赞 其他作品：https://www.jiaokey.com/tag/龙赞.html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关键词搜索：https://www.jiaokey.com/tag/折页式英语词汇对照记忆随身宝.html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