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法律英语核心教程辅导用书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法律英语核心教程辅导用书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本书出售、求购地址：https://www.jiaokey.com/book/detail/90089990.html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关键词搜索：https://www.jiaokey.com/tag/法律英语核心教程辅导用书.html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