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实践与思考：中央人民广播电台民族广播55周年文集</w:t>
      </w:r>
    </w:p>
    <w:p>
      <w:r>
        <w:rPr>
          <w:rFonts w:ascii="宋体" w:hAnsi="宋体" w:eastAsia="宋体"/>
          <w:sz w:val="24"/>
        </w:rPr>
        <w:t>张小平 肖玉林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实践与思考：中央人民广播电台民族广播55周年文集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张小平 肖玉林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本书出售、求购地址：https://www.jiaokey.com/book/detail/90089950.html</w:t>
      </w:r>
    </w:p>
    <w:p>
      <w:r>
        <w:t>更多相关图书推荐：https://www.jiaokey.com</w:t>
      </w:r>
    </w:p>
    <w:p>
      <w:r>
        <w:t>张小平 肖玉林 其他作品：https://www.jiaokey.com/tag/张小平 肖玉林.html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关键词搜索：https://www.jiaokey.com/tag/实践与思考：中央人民广播电台民族广播55周年文集.html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