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小学古诗词同步解·译·练小学五年制、六年制通用  全1册</w:t>
      </w:r>
    </w:p>
    <w:p>
      <w:r>
        <w:rPr>
          <w:rFonts w:ascii="宋体" w:hAnsi="宋体" w:eastAsia="宋体"/>
          <w:sz w:val="24"/>
        </w:rPr>
        <w:t>孟素琴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小学古诗词同步解·译·练小学五年制、六年制通用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孟素琴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本书出售、求购地址：https://www.jiaokey.com/book/detail/90089885.html</w:t>
      </w:r>
    </w:p>
    <w:p>
      <w:r>
        <w:t>更多相关图书推荐：https://www.jiaokey.com</w:t>
      </w:r>
    </w:p>
    <w:p>
      <w:r>
        <w:t>孟素琴 其他作品：https://www.jiaokey.com/tag/孟素琴.html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关键词搜索：https://www.jiaokey.com/tag/小学古诗词同步解·译·练小学五年制、六年制通用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