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2002年高考第二轮英语专题复习与检测</w:t>
      </w:r>
    </w:p>
    <w:p>
      <w:r>
        <w:rPr>
          <w:rFonts w:ascii="宋体" w:hAnsi="宋体" w:eastAsia="宋体"/>
          <w:sz w:val="24"/>
        </w:rPr>
        <w:t>邓大学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2002年高考第二轮英语专题复习与检测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本书出售、求购地址：https://www.jiaokey.com/book/detail/90089830.html</w:t>
      </w:r>
    </w:p>
    <w:p>
      <w:r>
        <w:t>更多相关图书推荐：https://www.jiaokey.com</w:t>
      </w:r>
    </w:p>
    <w:p>
      <w:r>
        <w:t>邓大学 其他作品：https://www.jiaokey.com/tag/邓大学.html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关键词搜索：https://www.jiaokey.com/tag/2002年高考第二轮英语专题复习与检测.html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