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伟大的航海家郑和  中学生本</w:t>
      </w:r>
    </w:p>
    <w:p>
      <w:r>
        <w:rPr>
          <w:rFonts w:ascii="宋体" w:hAnsi="宋体" w:eastAsia="宋体"/>
          <w:sz w:val="24"/>
        </w:rPr>
        <w:t>江苏省教育厅关心下一代工作委员会组织编写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伟大的航海家郑和  中学生本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江苏省教育厅关心下一代工作委员会组织编写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本书出售、求购地址：https://www.jiaokey.com/book/detail/90089742.html</w:t>
      </w:r>
    </w:p>
    <w:p>
      <w:r>
        <w:t>更多相关图书推荐：https://www.jiaokey.com</w:t>
      </w:r>
    </w:p>
    <w:p>
      <w:r>
        <w:t>江苏省教育厅关心下一代工作委员会组织编写 其他作品：https://www.jiaokey.com/tag/江苏省教育厅关心下一代工作委员会组织编写.html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关键词搜索：https://www.jiaokey.com/tag/伟大的航海家郑和  中学生本.html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