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  正是大海扬帆时  海军卷</w:t>
      </w:r>
    </w:p>
    <w:p>
      <w:r>
        <w:t>作者：曾皓</w:t>
      </w:r>
    </w:p>
    <w:p>
      <w:r>
        <w:t>出版社：北京：解放军文艺出版社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在三个代表旗帜下丛书  正是大海扬帆时  海军卷 评论地址：https://www.jiaokey.com/book/detail/90089687.html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