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  励剑铸魂  第二炮兵卷</w:t>
      </w:r>
    </w:p>
    <w:p>
      <w:r>
        <w:t>作者：陈道阔</w:t>
      </w:r>
    </w:p>
    <w:p>
      <w:r>
        <w:t>出版社：北京：解放军文艺出版社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在三个代表旗帜下丛书  励剑铸魂  第二炮兵卷 评论地址：https://www.jiaokey.com/book/detail/90089682.html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