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书名：中外名记者丛书  愈颂华</w:t>
      </w:r>
    </w:p>
    <w:p>
      <w:r>
        <w:t>作者：莽萍</w:t>
      </w:r>
    </w:p>
    <w:p>
      <w:r>
        <w:t>出版社：人明日报出版社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中外名记者丛书  愈颂华 评论地址：https://www.jiaokey.com/book/detail/90089568.html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