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书名：奥瑟罗</w:t>
      </w:r>
    </w:p>
    <w:p>
      <w:r>
        <w:t>作者：朱生豪译</w:t>
      </w:r>
    </w:p>
    <w:p>
      <w:r>
        <w:t>出版社：北京:国家出版社,1980.08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奥瑟罗 评论地址：https://www.jiaokey.com/book/detail/90089261.html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