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干部教育培训丛书  干部理论考核读本</w:t>
      </w:r>
    </w:p>
    <w:p>
      <w:r>
        <w:rPr>
          <w:rFonts w:ascii="宋体" w:hAnsi="宋体" w:eastAsia="宋体"/>
          <w:sz w:val="24"/>
        </w:rPr>
        <w:t>杜世伟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干部教育培训丛书  干部理论考核读本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杜世伟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本书出售、求购地址：https://www.jiaokey.com/book/detail/90089025.html</w:t>
      </w:r>
    </w:p>
    <w:p>
      <w:r>
        <w:t>更多相关图书推荐：https://www.jiaokey.com</w:t>
      </w:r>
    </w:p>
    <w:p>
      <w:r>
        <w:t>杜世伟 其他作品：https://www.jiaokey.com/tag/杜世伟.html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关键词搜索：https://www.jiaokey.com/tag/干部教育培训丛书  干部理论考核读本.html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