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文明之光——全国精神文明建设经验</w:t>
      </w:r>
    </w:p>
    <w:p>
      <w:r>
        <w:rPr>
          <w:rFonts w:ascii="宋体" w:hAnsi="宋体" w:eastAsia="宋体"/>
          <w:sz w:val="24"/>
        </w:rPr>
        <w:t>中共中央宣传部宣传教育局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文明之光——全国精神文明建设经验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本书出售、求购地址：https://www.jiaokey.com/book/detail/90088661.html</w:t>
      </w:r>
    </w:p>
    <w:p>
      <w:r>
        <w:t>更多相关图书推荐：https://www.jiaokey.com</w:t>
      </w:r>
    </w:p>
    <w:p>
      <w:r>
        <w:t>中共中央宣传部宣传教育局 其他作品：https://www.jiaokey.com/tag/中共中央宣传部宣传教育局.html</w:t>
      </w:r>
    </w:p>
    <w:p>
      <w:r>
        <w:t>学习出版社 出版图书：https://www.jiaokey.com/tag/学习出版社.html</w:t>
      </w:r>
    </w:p>
    <w:p>
      <w:r>
        <w:t>关键词搜索：https://www.jiaokey.com/tag/文明之光——全国精神文明建设经验.html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