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200个爱国教育基地  黑龙江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200个爱国教育基地  黑龙江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本书出售、求购地址：https://www.jiaokey.com/book/detail/90088631.html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关键词搜索：https://www.jiaokey.com/tag/200个爱国教育基地  黑龙江.html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