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200个爱国教育基地  香港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200个爱国教育基地  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本书出售、求购地址：https://www.jiaokey.com/book/detail/90088630.html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关键词搜索：https://www.jiaokey.com/tag/200个爱国教育基地  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