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200个爱国教育基地  广东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200个爱国教育基地  广东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本书出售、求购地址：https://www.jiaokey.com/book/detail/90088610.html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关键词搜索：https://www.jiaokey.com/tag/200个爱国教育基地  广东.html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