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严打斗争与社会治安工作学习读本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严打斗争与社会治安工作学习读本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本书出售、求购地址：https://www.jiaokey.com/book/detail/90088575.html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关键词搜索：https://www.jiaokey.com/tag/严打斗争与社会治安工作学习读本.html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