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农村道德建设常识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农村道德建设常识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本书出售、求购地址：https://www.jiaokey.com/book/detail/90088539.html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关键词搜索：https://www.jiaokey.com/tag/农村道德建设常识.html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