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世纪伟人毛泽东  金霞篇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世纪伟人毛泽东  金霞篇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本书出售、求购地址：https://www.jiaokey.com/book/detail/90088408.html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关键词搜索：https://www.jiaokey.com/tag/世纪伟人毛泽东  金霞篇.html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