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 布）、共产国际与中国苏维埃运动  1927-1931  9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 布）、共产国际与中国苏维埃运动  1927-1931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本书出售、求购地址：https://www.jiaokey.com/book/detail/90088395.html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关键词搜索：https://www.jiaokey.com/tag/联共（ 布）、共产国际与中国苏维埃运动  1927-1931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