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 布）、共产国际与中国苏维埃运动  1927-1931  7</w:t>
      </w:r>
    </w:p>
    <w:p>
      <w:r>
        <w:rPr>
          <w:rFonts w:ascii="宋体" w:hAnsi="宋体" w:eastAsia="宋体"/>
          <w:sz w:val="24"/>
        </w:rPr>
        <w:t>黄修荣主编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 布）、共产国际与中国苏维埃运动  1927-1931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本书出售、求购地址：https://www.jiaokey.com/book/detail/90088393.html</w:t>
      </w:r>
    </w:p>
    <w:p>
      <w:r>
        <w:t>更多相关图书推荐：https://www.jiaokey.com</w:t>
      </w:r>
    </w:p>
    <w:p>
      <w:r>
        <w:t>黄修荣主编 其他作品：https://www.jiaokey.com/tag/黄修荣主编.html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关键词搜索：https://www.jiaokey.com/tag/联共（ 布）、共产国际与中国苏维埃运动  1927-1931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