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学习新党章保持共产党员先进性问答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学习新党章保持共产党员先进性问答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本书出售、求购地址：https://www.jiaokey.com/book/detail/90088291.html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关键词搜索：https://www.jiaokey.com/tag/学习新党章保持共产党员先进性问答.html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