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中国共产党党内监督条例  试行  经律处分条例解读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中国共产党党内监督条例  试行  经律处分条例解读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本书出售、求购地址：https://www.jiaokey.com/book/detail/90088243.html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关键词搜索：https://www.jiaokey.com/tag/中国共产党党内监督条例  试行  经律处分条例解读.html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