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思想理论文丛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思想理论文丛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本书出售、求购地址：https://www.jiaokey.com/book/detail/90088195.html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关键词搜索：https://www.jiaokey.com/tag/思想理论文丛.html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