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牺盟牺盟—牺盟会及新军抗战纪实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牺盟牺盟—牺盟会及新军抗战纪实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本书出售、求购地址：https://www.jiaokey.com/book/detail/90087967.html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关键词搜索：https://www.jiaokey.com/tag/牺盟牺盟—牺盟会及新军抗战纪实.html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