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跨入新世纪的宏伟蓝图——“十五”计划建议学习读本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跨入新世纪的宏伟蓝图——“十五”计划建议学习读本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本书出售、求购地址：https://www.jiaokey.com/book/detail/90087843.html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学习出版社 出版图书：https://www.jiaokey.com/tag/学习出版社.html</w:t>
      </w:r>
    </w:p>
    <w:p>
      <w:r>
        <w:t>关键词搜索：https://www.jiaokey.com/tag/跨入新世纪的宏伟蓝图——“十五”计划建议学习读本.html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